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B085" w14:textId="42D98391" w:rsidR="007D3B4F" w:rsidRDefault="004D44B9" w:rsidP="004D44B9">
      <w:pPr>
        <w:pStyle w:val="Kop2"/>
        <w:ind w:left="6480"/>
      </w:pPr>
      <w:r>
        <w:rPr>
          <w:rFonts w:cstheme="majorHAnsi"/>
          <w:noProof/>
          <w:sz w:val="48"/>
          <w:szCs w:val="48"/>
        </w:rPr>
        <w:drawing>
          <wp:inline distT="0" distB="0" distL="0" distR="0" wp14:anchorId="3F3BFAA8" wp14:editId="1D9ADA8D">
            <wp:extent cx="1920240" cy="1484811"/>
            <wp:effectExtent l="0" t="0" r="3810" b="1270"/>
            <wp:docPr id="29" name="Afbeelding 29" descr="Afbeelding met Graphics, grafische vormgeving, clipart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fbeelding 29" descr="Afbeelding met Graphics, grafische vormgeving, clipart, tekst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8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17EE1" w14:textId="73849A59" w:rsidR="004D44B9" w:rsidRPr="00DA0660" w:rsidRDefault="004D44B9">
      <w:pPr>
        <w:rPr>
          <w:b/>
          <w:bCs/>
          <w:color w:val="FFC000"/>
          <w:sz w:val="32"/>
          <w:szCs w:val="32"/>
          <w:lang w:val="nl-BE"/>
        </w:rPr>
      </w:pPr>
      <w:r w:rsidRPr="00DA0660">
        <w:rPr>
          <w:b/>
          <w:bCs/>
          <w:color w:val="FFC000"/>
          <w:sz w:val="32"/>
          <w:szCs w:val="32"/>
          <w:lang w:val="nl-BE"/>
        </w:rPr>
        <w:t xml:space="preserve">Verslag vergadering </w:t>
      </w:r>
      <w:r w:rsidR="00E6706E">
        <w:rPr>
          <w:b/>
          <w:bCs/>
          <w:color w:val="FFC000"/>
          <w:sz w:val="32"/>
          <w:szCs w:val="32"/>
          <w:lang w:val="nl-BE"/>
        </w:rPr>
        <w:t>o</w:t>
      </w:r>
      <w:r w:rsidRPr="00DA0660">
        <w:rPr>
          <w:b/>
          <w:bCs/>
          <w:color w:val="FFC000"/>
          <w:sz w:val="32"/>
          <w:szCs w:val="32"/>
          <w:lang w:val="nl-BE"/>
        </w:rPr>
        <w:t xml:space="preserve">uderraad </w:t>
      </w:r>
    </w:p>
    <w:p w14:paraId="5FE47685" w14:textId="522E06A3" w:rsidR="00647C93" w:rsidRPr="00E0777B" w:rsidRDefault="00D33CBB" w:rsidP="004971DA">
      <w:pPr>
        <w:rPr>
          <w:lang w:val="de-DE"/>
        </w:rPr>
      </w:pPr>
      <w:r w:rsidRPr="00E0777B">
        <w:rPr>
          <w:lang w:val="de-DE"/>
        </w:rPr>
        <w:t xml:space="preserve">Datum: </w:t>
      </w:r>
      <w:r w:rsidR="009709B8" w:rsidRPr="00E0777B">
        <w:rPr>
          <w:lang w:val="de-DE"/>
        </w:rPr>
        <w:t xml:space="preserve">18 </w:t>
      </w:r>
      <w:proofErr w:type="spellStart"/>
      <w:r w:rsidR="009709B8" w:rsidRPr="00E0777B">
        <w:rPr>
          <w:lang w:val="de-DE"/>
        </w:rPr>
        <w:t>mei</w:t>
      </w:r>
      <w:proofErr w:type="spellEnd"/>
      <w:r w:rsidR="001B4389" w:rsidRPr="00E0777B">
        <w:rPr>
          <w:lang w:val="de-DE"/>
        </w:rPr>
        <w:t xml:space="preserve"> 2026</w:t>
      </w:r>
      <w:r w:rsidRPr="00E0777B">
        <w:rPr>
          <w:lang w:val="de-DE"/>
        </w:rPr>
        <w:br/>
      </w:r>
      <w:proofErr w:type="spellStart"/>
      <w:r w:rsidRPr="00E0777B">
        <w:rPr>
          <w:lang w:val="de-DE"/>
        </w:rPr>
        <w:t>Locatie</w:t>
      </w:r>
      <w:proofErr w:type="spellEnd"/>
      <w:r w:rsidRPr="00E0777B">
        <w:rPr>
          <w:lang w:val="de-DE"/>
        </w:rPr>
        <w:t xml:space="preserve">: </w:t>
      </w:r>
      <w:proofErr w:type="spellStart"/>
      <w:r w:rsidRPr="00E0777B">
        <w:rPr>
          <w:lang w:val="de-DE"/>
        </w:rPr>
        <w:t>Sint-Romboutscollege</w:t>
      </w:r>
      <w:proofErr w:type="spellEnd"/>
      <w:r w:rsidRPr="00E0777B">
        <w:rPr>
          <w:lang w:val="de-DE"/>
        </w:rPr>
        <w:t xml:space="preserve"> Mechelen</w:t>
      </w:r>
    </w:p>
    <w:p w14:paraId="0ECA66E7" w14:textId="32419D30" w:rsidR="00647C93" w:rsidRPr="00E0777B" w:rsidRDefault="00647C93" w:rsidP="004971DA">
      <w:pPr>
        <w:rPr>
          <w:lang w:val="de-DE"/>
        </w:rPr>
      </w:pPr>
      <w:proofErr w:type="spellStart"/>
      <w:r w:rsidRPr="00E0777B">
        <w:rPr>
          <w:lang w:val="de-DE"/>
        </w:rPr>
        <w:t>Aanwezigen</w:t>
      </w:r>
      <w:proofErr w:type="spellEnd"/>
      <w:r w:rsidRPr="00E0777B">
        <w:rPr>
          <w:lang w:val="de-DE"/>
        </w:rPr>
        <w:t xml:space="preserve">: </w:t>
      </w:r>
      <w:r w:rsidR="009709B8" w:rsidRPr="00E0777B">
        <w:rPr>
          <w:lang w:val="de-DE"/>
        </w:rPr>
        <w:t xml:space="preserve">Daniel; Meester </w:t>
      </w:r>
      <w:proofErr w:type="spellStart"/>
      <w:r w:rsidR="009709B8" w:rsidRPr="00E0777B">
        <w:rPr>
          <w:lang w:val="de-DE"/>
        </w:rPr>
        <w:t>Kristiaan</w:t>
      </w:r>
      <w:proofErr w:type="spellEnd"/>
      <w:r w:rsidR="009709B8" w:rsidRPr="00E0777B">
        <w:rPr>
          <w:lang w:val="de-DE"/>
        </w:rPr>
        <w:t>, Juf Krista, Meester Pieter, Meester Stef, Katrien, Liesbeth, Juf Marijke, Juf Ilse, Juf Annemie</w:t>
      </w:r>
      <w:r w:rsidR="00940AA8" w:rsidRPr="00E0777B">
        <w:rPr>
          <w:lang w:val="de-DE"/>
        </w:rPr>
        <w:t xml:space="preserve">, Juf An, Melissa, Juf Kim, Marc, Meester Rudy, Christoph, Sophie, Anneke, </w:t>
      </w:r>
      <w:r w:rsidR="009E27C6" w:rsidRPr="00E0777B">
        <w:rPr>
          <w:lang w:val="de-DE"/>
        </w:rPr>
        <w:t>Sandra, Olivia</w:t>
      </w:r>
    </w:p>
    <w:p w14:paraId="51E8D5FA" w14:textId="7F589E26" w:rsidR="007D3B4F" w:rsidRPr="00DA0660" w:rsidRDefault="00D33CBB" w:rsidP="004971DA">
      <w:pPr>
        <w:rPr>
          <w:lang w:val="nl-BE"/>
        </w:rPr>
      </w:pPr>
      <w:r w:rsidRPr="00E0777B">
        <w:rPr>
          <w:lang w:val="de-DE"/>
        </w:rPr>
        <w:br/>
      </w:r>
      <w:r w:rsidRPr="00DA0660">
        <w:rPr>
          <w:lang w:val="nl-BE"/>
        </w:rPr>
        <w:t xml:space="preserve">Verslag opgesteld door: </w:t>
      </w:r>
      <w:r w:rsidR="000A3D65">
        <w:rPr>
          <w:lang w:val="nl-BE"/>
        </w:rPr>
        <w:t>Sandra</w:t>
      </w:r>
    </w:p>
    <w:p w14:paraId="58441568" w14:textId="77777777" w:rsidR="004D44B9" w:rsidRPr="00DA0660" w:rsidRDefault="004D44B9" w:rsidP="004971DA">
      <w:pPr>
        <w:rPr>
          <w:lang w:val="nl-BE"/>
        </w:rPr>
      </w:pPr>
    </w:p>
    <w:p w14:paraId="6C65B4CE" w14:textId="77777777" w:rsidR="007D3B4F" w:rsidRDefault="00D33CBB" w:rsidP="004971DA">
      <w:pPr>
        <w:pStyle w:val="Kop2"/>
      </w:pPr>
      <w:r>
        <w:t>Agenda</w:t>
      </w:r>
    </w:p>
    <w:p w14:paraId="329E6AF5" w14:textId="77777777" w:rsidR="00B302CF" w:rsidRPr="00B302CF" w:rsidRDefault="00B302CF" w:rsidP="00B302CF"/>
    <w:p w14:paraId="32936CF7" w14:textId="69491E43" w:rsidR="00922071" w:rsidRPr="00922071" w:rsidRDefault="00922071" w:rsidP="00922071">
      <w:pPr>
        <w:pStyle w:val="Lijstnummering"/>
        <w:rPr>
          <w:lang w:val="nl-BE"/>
        </w:rPr>
      </w:pPr>
      <w:r w:rsidRPr="00922071">
        <w:rPr>
          <w:lang w:val="nl-BE"/>
        </w:rPr>
        <w:t>Uitleg verschil schoolraad en ouderraad</w:t>
      </w:r>
    </w:p>
    <w:p w14:paraId="02FFCDEC" w14:textId="4BD9C559" w:rsidR="00922071" w:rsidRDefault="00922071" w:rsidP="00922071">
      <w:pPr>
        <w:pStyle w:val="Lijstnummering"/>
      </w:pPr>
      <w:r>
        <w:t xml:space="preserve">Kalender 2026-2027 </w:t>
      </w:r>
      <w:proofErr w:type="spellStart"/>
      <w:r>
        <w:t>overlopen</w:t>
      </w:r>
      <w:proofErr w:type="spellEnd"/>
    </w:p>
    <w:p w14:paraId="4716C1B9" w14:textId="2BC1AB35" w:rsidR="00922071" w:rsidRDefault="00922071" w:rsidP="00922071">
      <w:pPr>
        <w:pStyle w:val="Lijstnummering"/>
      </w:pPr>
      <w:r>
        <w:t xml:space="preserve"> </w:t>
      </w:r>
      <w:proofErr w:type="spellStart"/>
      <w:r>
        <w:t>Vergaderingen</w:t>
      </w:r>
      <w:proofErr w:type="spellEnd"/>
      <w:r>
        <w:t xml:space="preserve"> </w:t>
      </w:r>
      <w:proofErr w:type="spellStart"/>
      <w:r>
        <w:t>vastleggen</w:t>
      </w:r>
      <w:proofErr w:type="spellEnd"/>
      <w:r>
        <w:t xml:space="preserve"> 2026-2027</w:t>
      </w:r>
    </w:p>
    <w:p w14:paraId="18E4C5F6" w14:textId="61CFE39E" w:rsidR="00922071" w:rsidRDefault="00922071" w:rsidP="00922071">
      <w:pPr>
        <w:pStyle w:val="Lijstnummering"/>
      </w:pPr>
      <w:proofErr w:type="spellStart"/>
      <w:r>
        <w:t>Bespreking</w:t>
      </w:r>
      <w:proofErr w:type="spellEnd"/>
      <w:r>
        <w:t xml:space="preserve"> </w:t>
      </w:r>
      <w:proofErr w:type="spellStart"/>
      <w:r>
        <w:t>afsluitdrink</w:t>
      </w:r>
      <w:proofErr w:type="spellEnd"/>
    </w:p>
    <w:p w14:paraId="42D21653" w14:textId="498C295C" w:rsidR="00922071" w:rsidRDefault="00922071" w:rsidP="00922071">
      <w:pPr>
        <w:pStyle w:val="Lijstnummering"/>
      </w:pPr>
      <w:r>
        <w:t xml:space="preserve"> </w:t>
      </w:r>
      <w:proofErr w:type="spellStart"/>
      <w:r>
        <w:t>Acties</w:t>
      </w:r>
      <w:proofErr w:type="spellEnd"/>
      <w:r>
        <w:t xml:space="preserve"> </w:t>
      </w:r>
      <w:proofErr w:type="spellStart"/>
      <w:r>
        <w:t>ouderraad</w:t>
      </w:r>
      <w:proofErr w:type="spellEnd"/>
      <w:r>
        <w:t xml:space="preserve"> </w:t>
      </w:r>
      <w:proofErr w:type="spellStart"/>
      <w:r>
        <w:t>volgend</w:t>
      </w:r>
      <w:proofErr w:type="spellEnd"/>
      <w:r>
        <w:t xml:space="preserve"> </w:t>
      </w:r>
      <w:proofErr w:type="spellStart"/>
      <w:r>
        <w:t>schooljaar</w:t>
      </w:r>
      <w:proofErr w:type="spellEnd"/>
    </w:p>
    <w:p w14:paraId="2D33666D" w14:textId="3624188F" w:rsidR="00922071" w:rsidRDefault="00922071" w:rsidP="00922071">
      <w:pPr>
        <w:pStyle w:val="Lijstnummering"/>
      </w:pPr>
      <w:r>
        <w:t xml:space="preserve"> </w:t>
      </w:r>
      <w:proofErr w:type="spellStart"/>
      <w:r>
        <w:t>Brugfiguur</w:t>
      </w:r>
      <w:proofErr w:type="spellEnd"/>
    </w:p>
    <w:p w14:paraId="4E785B9E" w14:textId="65B02978" w:rsidR="00922071" w:rsidRDefault="00922071" w:rsidP="00922071">
      <w:pPr>
        <w:pStyle w:val="Lijstnummering"/>
      </w:pPr>
      <w:r>
        <w:t xml:space="preserve"> </w:t>
      </w:r>
      <w:proofErr w:type="spellStart"/>
      <w:r>
        <w:t>Schoolfeest</w:t>
      </w:r>
      <w:proofErr w:type="spellEnd"/>
    </w:p>
    <w:p w14:paraId="3E72A696" w14:textId="3A1F18CA" w:rsidR="00922071" w:rsidRDefault="00922071" w:rsidP="00922071">
      <w:pPr>
        <w:pStyle w:val="Lijstnummering"/>
      </w:pPr>
      <w:r>
        <w:t xml:space="preserve"> </w:t>
      </w:r>
      <w:proofErr w:type="spellStart"/>
      <w:r>
        <w:t>Communicatie</w:t>
      </w:r>
      <w:proofErr w:type="spellEnd"/>
      <w:r>
        <w:t xml:space="preserve"> via </w:t>
      </w:r>
      <w:proofErr w:type="spellStart"/>
      <w:r>
        <w:t>maandelijkse</w:t>
      </w:r>
      <w:proofErr w:type="spellEnd"/>
      <w:r>
        <w:t xml:space="preserve"> </w:t>
      </w:r>
      <w:proofErr w:type="spellStart"/>
      <w:r>
        <w:t>nieuwsbrief</w:t>
      </w:r>
      <w:proofErr w:type="spellEnd"/>
      <w:r>
        <w:t>?</w:t>
      </w:r>
    </w:p>
    <w:p w14:paraId="2951E9A3" w14:textId="075F2436" w:rsidR="00922071" w:rsidRDefault="00922071" w:rsidP="00B302CF">
      <w:pPr>
        <w:pStyle w:val="Lijstnummering"/>
      </w:pPr>
      <w:r>
        <w:t xml:space="preserve"> </w:t>
      </w:r>
      <w:proofErr w:type="spellStart"/>
      <w:r>
        <w:t>Etentje</w:t>
      </w:r>
      <w:proofErr w:type="spellEnd"/>
      <w:r w:rsidR="00E0777B">
        <w:br/>
      </w:r>
    </w:p>
    <w:p w14:paraId="30927A69" w14:textId="71E2569C" w:rsidR="007D3B4F" w:rsidRDefault="00922071" w:rsidP="004971DA">
      <w:pPr>
        <w:pStyle w:val="Kop2"/>
        <w:numPr>
          <w:ilvl w:val="0"/>
          <w:numId w:val="10"/>
        </w:numPr>
        <w:rPr>
          <w:lang w:val="nl-BE"/>
        </w:rPr>
      </w:pPr>
      <w:r w:rsidRPr="00922071">
        <w:rPr>
          <w:lang w:val="nl-BE"/>
        </w:rPr>
        <w:t>Uitleg verschil schoolraad en ou</w:t>
      </w:r>
      <w:r>
        <w:rPr>
          <w:lang w:val="nl-BE"/>
        </w:rPr>
        <w:t>derraad</w:t>
      </w:r>
    </w:p>
    <w:p w14:paraId="0E50DD4F" w14:textId="77777777" w:rsidR="00E0777B" w:rsidRPr="00E0777B" w:rsidRDefault="00E0777B" w:rsidP="00E0777B">
      <w:pPr>
        <w:rPr>
          <w:lang w:val="nl-BE"/>
        </w:rPr>
      </w:pPr>
    </w:p>
    <w:p w14:paraId="5E07A952" w14:textId="7E0F6440" w:rsidR="00B00882" w:rsidRDefault="00840ECD" w:rsidP="00E43E3E">
      <w:pPr>
        <w:jc w:val="both"/>
        <w:rPr>
          <w:lang w:val="nl-BE"/>
        </w:rPr>
      </w:pPr>
      <w:r>
        <w:rPr>
          <w:lang w:val="nl-BE"/>
        </w:rPr>
        <w:t xml:space="preserve">De schoolraad is het officiële overlegorgaan van de school. Daar zitten </w:t>
      </w:r>
      <w:r w:rsidR="00DF5EF9">
        <w:rPr>
          <w:lang w:val="nl-BE"/>
        </w:rPr>
        <w:t>vertegenwoordigers</w:t>
      </w:r>
      <w:r>
        <w:rPr>
          <w:lang w:val="nl-BE"/>
        </w:rPr>
        <w:t xml:space="preserve"> van ouders, personeel </w:t>
      </w:r>
      <w:r w:rsidR="00DF5EF9">
        <w:rPr>
          <w:lang w:val="nl-BE"/>
        </w:rPr>
        <w:t>en lokale gemeenschap om advies te geven en i</w:t>
      </w:r>
      <w:r w:rsidR="00582188">
        <w:rPr>
          <w:lang w:val="nl-BE"/>
        </w:rPr>
        <w:t xml:space="preserve">n overleg te gaan met het </w:t>
      </w:r>
      <w:r w:rsidR="009C5407">
        <w:rPr>
          <w:lang w:val="nl-BE"/>
        </w:rPr>
        <w:t>schoolbestuur (schoolreglement, ped</w:t>
      </w:r>
      <w:r w:rsidR="00E0777B">
        <w:rPr>
          <w:lang w:val="nl-BE"/>
        </w:rPr>
        <w:t>agogische</w:t>
      </w:r>
      <w:r w:rsidR="009C5407">
        <w:rPr>
          <w:lang w:val="nl-BE"/>
        </w:rPr>
        <w:t xml:space="preserve"> studiedagen): directie moet aanwezig zijn, 3x/jaar</w:t>
      </w:r>
    </w:p>
    <w:p w14:paraId="42FEE61D" w14:textId="37719E85" w:rsidR="00B00882" w:rsidRDefault="00B00882" w:rsidP="00E43E3E">
      <w:pPr>
        <w:jc w:val="both"/>
        <w:rPr>
          <w:lang w:val="nl-BE"/>
        </w:rPr>
      </w:pPr>
      <w:r>
        <w:rPr>
          <w:lang w:val="nl-BE"/>
        </w:rPr>
        <w:lastRenderedPageBreak/>
        <w:t xml:space="preserve">De ouderraad bestaat enkel uit ouders en heeft een andere rol. Julie verzamelen ideeën en bezorgdheden van ouders, </w:t>
      </w:r>
      <w:r w:rsidR="00CC4255">
        <w:rPr>
          <w:lang w:val="nl-BE"/>
        </w:rPr>
        <w:t xml:space="preserve">denken mee met de school en bereiden standpunten voor.  </w:t>
      </w:r>
    </w:p>
    <w:p w14:paraId="3E78C08B" w14:textId="77777777" w:rsidR="00E0777B" w:rsidRDefault="00E0777B" w:rsidP="00E43E3E">
      <w:pPr>
        <w:jc w:val="both"/>
        <w:rPr>
          <w:lang w:val="nl-BE"/>
        </w:rPr>
      </w:pPr>
    </w:p>
    <w:p w14:paraId="2104D501" w14:textId="104D752F" w:rsidR="00CC4255" w:rsidRDefault="00CC4255" w:rsidP="00E43E3E">
      <w:pPr>
        <w:jc w:val="both"/>
        <w:rPr>
          <w:lang w:val="nl-BE"/>
        </w:rPr>
      </w:pPr>
      <w:r>
        <w:rPr>
          <w:lang w:val="nl-BE"/>
        </w:rPr>
        <w:t>-Directie komt op uitnodiging</w:t>
      </w:r>
    </w:p>
    <w:p w14:paraId="25F8FE4D" w14:textId="16503FED" w:rsidR="00CC4255" w:rsidRDefault="00CC4255" w:rsidP="00E43E3E">
      <w:pPr>
        <w:jc w:val="both"/>
        <w:rPr>
          <w:lang w:val="nl-BE"/>
        </w:rPr>
      </w:pPr>
      <w:r>
        <w:rPr>
          <w:lang w:val="nl-BE"/>
        </w:rPr>
        <w:t>-Volledige organisatie ligt bij voorzitter ouderraad</w:t>
      </w:r>
    </w:p>
    <w:p w14:paraId="6A54F40D" w14:textId="59ED68FB" w:rsidR="00CC4255" w:rsidRDefault="003F2E78" w:rsidP="00E0777B">
      <w:pPr>
        <w:rPr>
          <w:lang w:val="nl-BE"/>
        </w:rPr>
      </w:pPr>
      <w:r>
        <w:rPr>
          <w:lang w:val="nl-BE"/>
        </w:rPr>
        <w:t>-Voorzitter ouderraad zetelt ook in LBC</w:t>
      </w:r>
    </w:p>
    <w:p w14:paraId="1E82425D" w14:textId="55072515" w:rsidR="007916DA" w:rsidRPr="00D13420" w:rsidRDefault="003F2E78" w:rsidP="00E0777B">
      <w:pPr>
        <w:rPr>
          <w:lang w:val="nl-BE"/>
        </w:rPr>
      </w:pPr>
      <w:r>
        <w:rPr>
          <w:lang w:val="nl-BE"/>
        </w:rPr>
        <w:t xml:space="preserve">Minstens een week voor de ouderraad neemt de voorzitter contact op met de directie om punten te overlopen.  </w:t>
      </w:r>
      <w:r w:rsidR="00A52FF6">
        <w:rPr>
          <w:lang w:val="nl-BE"/>
        </w:rPr>
        <w:t xml:space="preserve">Aankopen OR: </w:t>
      </w:r>
      <w:hyperlink r:id="rId10" w:history="1">
        <w:r w:rsidR="00E0777B" w:rsidRPr="00855BAF">
          <w:rPr>
            <w:rStyle w:val="Hyperlink"/>
            <w:lang w:val="nl-BE"/>
          </w:rPr>
          <w:t>sarah.samyn@src-veemarkt.be</w:t>
        </w:r>
      </w:hyperlink>
      <w:r w:rsidR="00E0777B">
        <w:rPr>
          <w:lang w:val="nl-BE"/>
        </w:rPr>
        <w:br/>
      </w:r>
    </w:p>
    <w:p w14:paraId="409AC049" w14:textId="4A00CC2E" w:rsidR="00976DCA" w:rsidRDefault="00B302CF" w:rsidP="00976DCA">
      <w:pPr>
        <w:pStyle w:val="Kop2"/>
        <w:numPr>
          <w:ilvl w:val="0"/>
          <w:numId w:val="10"/>
        </w:numPr>
        <w:rPr>
          <w:lang w:val="nl-BE"/>
        </w:rPr>
      </w:pPr>
      <w:r>
        <w:rPr>
          <w:lang w:val="nl-BE"/>
        </w:rPr>
        <w:t>Kalender 2026-2027 overlopen</w:t>
      </w:r>
    </w:p>
    <w:p w14:paraId="0D685CF6" w14:textId="77777777" w:rsidR="00E0777B" w:rsidRPr="00E0777B" w:rsidRDefault="00E0777B" w:rsidP="00E0777B">
      <w:pPr>
        <w:rPr>
          <w:lang w:val="nl-BE"/>
        </w:rPr>
      </w:pPr>
    </w:p>
    <w:p w14:paraId="77370484" w14:textId="081C58EB" w:rsidR="00E0777B" w:rsidRPr="006D7A8A" w:rsidRDefault="00F022BC" w:rsidP="00E0777B">
      <w:pPr>
        <w:rPr>
          <w:lang w:val="nl-BE"/>
        </w:rPr>
      </w:pPr>
      <w:r>
        <w:rPr>
          <w:lang w:val="nl-BE"/>
        </w:rPr>
        <w:t xml:space="preserve">Data </w:t>
      </w:r>
      <w:r w:rsidR="00EA1CAF">
        <w:rPr>
          <w:lang w:val="nl-BE"/>
        </w:rPr>
        <w:t>voor kalender 2026-2027 worden overlopen. Deze data worden ook meegegeven op het einde van het schooljaar</w:t>
      </w:r>
      <w:r w:rsidR="00E0777B">
        <w:rPr>
          <w:lang w:val="nl-BE"/>
        </w:rPr>
        <w:br/>
      </w:r>
    </w:p>
    <w:p w14:paraId="52BF8755" w14:textId="1333AAA6" w:rsidR="00F51298" w:rsidRPr="00F51298" w:rsidRDefault="00F51298" w:rsidP="00F51298">
      <w:pPr>
        <w:pStyle w:val="Lijstalinea"/>
        <w:numPr>
          <w:ilvl w:val="0"/>
          <w:numId w:val="10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</w:pPr>
      <w:r w:rsidRPr="00F51298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  <w:t>Vergaderingen vastleggen 2026-2027</w:t>
      </w:r>
    </w:p>
    <w:p w14:paraId="4B779D06" w14:textId="0DBACFB8" w:rsidR="001E4734" w:rsidRPr="00F51298" w:rsidRDefault="00EA1CAF" w:rsidP="00B51E31">
      <w:pPr>
        <w:rPr>
          <w:lang w:val="nl-BE"/>
        </w:rPr>
      </w:pPr>
      <w:r w:rsidRPr="00F51298">
        <w:rPr>
          <w:lang w:val="nl-BE"/>
        </w:rPr>
        <w:t>Donderdag 15 oktober</w:t>
      </w:r>
    </w:p>
    <w:p w14:paraId="3D0EE72B" w14:textId="1AF0DE14" w:rsidR="00AD4DFC" w:rsidRDefault="00AD4DFC" w:rsidP="00B51E31">
      <w:pPr>
        <w:rPr>
          <w:lang w:val="nl-BE"/>
        </w:rPr>
      </w:pPr>
      <w:r>
        <w:rPr>
          <w:lang w:val="nl-BE"/>
        </w:rPr>
        <w:t>Donderdag 19 november</w:t>
      </w:r>
    </w:p>
    <w:p w14:paraId="61B1DE2B" w14:textId="29D69038" w:rsidR="00AD4DFC" w:rsidRDefault="00AD4DFC" w:rsidP="00B51E31">
      <w:pPr>
        <w:rPr>
          <w:lang w:val="nl-BE"/>
        </w:rPr>
      </w:pPr>
      <w:r>
        <w:rPr>
          <w:lang w:val="nl-BE"/>
        </w:rPr>
        <w:t>Donderdag 14 januari</w:t>
      </w:r>
    </w:p>
    <w:p w14:paraId="482E709F" w14:textId="0F13A654" w:rsidR="00AD4DFC" w:rsidRDefault="00AD4DFC" w:rsidP="00B51E31">
      <w:pPr>
        <w:rPr>
          <w:lang w:val="nl-BE"/>
        </w:rPr>
      </w:pPr>
      <w:r>
        <w:rPr>
          <w:lang w:val="nl-BE"/>
        </w:rPr>
        <w:t>Donderdag 18 maart</w:t>
      </w:r>
    </w:p>
    <w:p w14:paraId="666D3A5B" w14:textId="26B42F9D" w:rsidR="00AD4DFC" w:rsidRDefault="00AD4DFC" w:rsidP="00B51E31">
      <w:pPr>
        <w:rPr>
          <w:lang w:val="nl-BE"/>
        </w:rPr>
      </w:pPr>
      <w:r>
        <w:rPr>
          <w:lang w:val="nl-BE"/>
        </w:rPr>
        <w:t>Donderdag 20 mei</w:t>
      </w:r>
    </w:p>
    <w:p w14:paraId="7A6E2F30" w14:textId="0DB5378C" w:rsidR="00E0777B" w:rsidRPr="001E4734" w:rsidRDefault="00AD4DFC" w:rsidP="00E0777B">
      <w:pPr>
        <w:rPr>
          <w:lang w:val="nl-BE"/>
        </w:rPr>
      </w:pPr>
      <w:r>
        <w:rPr>
          <w:lang w:val="nl-BE"/>
        </w:rPr>
        <w:t>Etentje 10 juni?</w:t>
      </w:r>
      <w:r w:rsidR="00E0777B">
        <w:rPr>
          <w:lang w:val="nl-BE"/>
        </w:rPr>
        <w:br/>
      </w:r>
    </w:p>
    <w:p w14:paraId="42181EAC" w14:textId="568541C8" w:rsidR="008C0D62" w:rsidRPr="008C0D62" w:rsidRDefault="00F51298" w:rsidP="00D742F1">
      <w:pPr>
        <w:pStyle w:val="Lijstnummering"/>
        <w:numPr>
          <w:ilvl w:val="0"/>
          <w:numId w:val="10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  <w:t>Afsluitdrink (school)</w:t>
      </w:r>
    </w:p>
    <w:p w14:paraId="363E6BCB" w14:textId="77777777" w:rsidR="00163D8D" w:rsidRDefault="00F51298" w:rsidP="00D742F1">
      <w:pPr>
        <w:rPr>
          <w:lang w:val="nl-BE"/>
        </w:rPr>
      </w:pPr>
      <w:r>
        <w:rPr>
          <w:lang w:val="nl-BE"/>
        </w:rPr>
        <w:t>Doel: ouders komen hun kind en rapport ophalen en sluiten het schooljaar af met een informele babbel met ander</w:t>
      </w:r>
      <w:r w:rsidR="00163D8D">
        <w:rPr>
          <w:lang w:val="nl-BE"/>
        </w:rPr>
        <w:t>e ouders/juffen en meesters bij een drankje.</w:t>
      </w:r>
    </w:p>
    <w:p w14:paraId="4AB1A029" w14:textId="77777777" w:rsidR="000F3820" w:rsidRDefault="00163D8D" w:rsidP="00D742F1">
      <w:pPr>
        <w:rPr>
          <w:lang w:val="nl-BE"/>
        </w:rPr>
      </w:pPr>
      <w:r>
        <w:rPr>
          <w:lang w:val="nl-BE"/>
        </w:rPr>
        <w:t>Wanneer: donderdag 25/06 van 15:00-18:00</w:t>
      </w:r>
    </w:p>
    <w:p w14:paraId="4D5D14F8" w14:textId="060C4A6F" w:rsidR="00D742F1" w:rsidRDefault="000F3820" w:rsidP="00D742F1">
      <w:pPr>
        <w:rPr>
          <w:lang w:val="nl-BE"/>
        </w:rPr>
      </w:pPr>
      <w:r>
        <w:rPr>
          <w:lang w:val="nl-BE"/>
        </w:rPr>
        <w:t>Helpende handen: drankjes serveren, versieren speelplaats, reclame maken voor de ouderraad</w:t>
      </w:r>
      <w:r w:rsidR="008D7DA6">
        <w:rPr>
          <w:lang w:val="nl-BE"/>
        </w:rPr>
        <w:t xml:space="preserve"> </w:t>
      </w:r>
    </w:p>
    <w:p w14:paraId="7CB2F970" w14:textId="47986A95" w:rsidR="005F4E6E" w:rsidRDefault="005F4E6E" w:rsidP="00893472">
      <w:pPr>
        <w:pStyle w:val="Lijstnummering"/>
        <w:numPr>
          <w:ilvl w:val="0"/>
          <w:numId w:val="0"/>
        </w:numPr>
        <w:ind w:left="360" w:hanging="36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</w:pPr>
    </w:p>
    <w:p w14:paraId="55F5A5C2" w14:textId="77777777" w:rsidR="005F4E6E" w:rsidRDefault="005F4E6E" w:rsidP="005F4E6E">
      <w:pPr>
        <w:pStyle w:val="Lijstnummering"/>
        <w:numPr>
          <w:ilvl w:val="0"/>
          <w:numId w:val="10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</w:pPr>
      <w:r w:rsidRPr="005F4E6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  <w:lastRenderedPageBreak/>
        <w:t>Acties ouderraad volgend schooljaar</w:t>
      </w:r>
    </w:p>
    <w:p w14:paraId="6699635B" w14:textId="77777777" w:rsidR="00E0777B" w:rsidRDefault="00E0777B" w:rsidP="00E0777B">
      <w:pPr>
        <w:pStyle w:val="Lijstnummering"/>
        <w:numPr>
          <w:ilvl w:val="0"/>
          <w:numId w:val="0"/>
        </w:numPr>
        <w:ind w:left="72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</w:pPr>
    </w:p>
    <w:p w14:paraId="0768D116" w14:textId="573531F4" w:rsidR="00355355" w:rsidRDefault="00355355" w:rsidP="00355355">
      <w:pPr>
        <w:pStyle w:val="Lijstnummering"/>
        <w:numPr>
          <w:ilvl w:val="0"/>
          <w:numId w:val="0"/>
        </w:numPr>
        <w:ind w:left="360" w:hanging="360"/>
        <w:rPr>
          <w:lang w:val="nl-BE"/>
        </w:rPr>
      </w:pPr>
      <w:r w:rsidRPr="00355355">
        <w:rPr>
          <w:lang w:val="nl-BE"/>
        </w:rPr>
        <w:t xml:space="preserve">Bedoeling is om acties te organiseren om meer ouders aan te trekken. </w:t>
      </w:r>
    </w:p>
    <w:p w14:paraId="6A568092" w14:textId="77777777" w:rsidR="00295517" w:rsidRDefault="00FF055C" w:rsidP="00355355">
      <w:pPr>
        <w:pStyle w:val="Lijstnummering"/>
        <w:numPr>
          <w:ilvl w:val="0"/>
          <w:numId w:val="0"/>
        </w:numPr>
        <w:ind w:left="360" w:hanging="360"/>
        <w:rPr>
          <w:lang w:val="nl-BE"/>
        </w:rPr>
      </w:pPr>
      <w:r>
        <w:rPr>
          <w:lang w:val="nl-BE"/>
        </w:rPr>
        <w:t xml:space="preserve">Vraag: is het mogelijk om </w:t>
      </w:r>
      <w:r w:rsidR="00295517">
        <w:rPr>
          <w:lang w:val="nl-BE"/>
        </w:rPr>
        <w:t xml:space="preserve">een actie te organiseren om geld in te zamelen zodat er een heel </w:t>
      </w:r>
    </w:p>
    <w:p w14:paraId="1C2D72AC" w14:textId="59BFE246" w:rsidR="00FF055C" w:rsidRDefault="00295517" w:rsidP="00355355">
      <w:pPr>
        <w:pStyle w:val="Lijstnummering"/>
        <w:numPr>
          <w:ilvl w:val="0"/>
          <w:numId w:val="0"/>
        </w:numPr>
        <w:ind w:left="360" w:hanging="360"/>
        <w:rPr>
          <w:lang w:val="nl-BE"/>
        </w:rPr>
      </w:pPr>
      <w:r>
        <w:rPr>
          <w:lang w:val="nl-BE"/>
        </w:rPr>
        <w:t xml:space="preserve">jaar lang fruit aangeboden kan worden </w:t>
      </w:r>
      <w:r w:rsidR="004931C8">
        <w:rPr>
          <w:lang w:val="nl-BE"/>
        </w:rPr>
        <w:t>aan de kinderen op woensdag.</w:t>
      </w:r>
    </w:p>
    <w:p w14:paraId="29E70B44" w14:textId="4A8858B9" w:rsidR="004931C8" w:rsidRDefault="001432DA" w:rsidP="00355355">
      <w:pPr>
        <w:pStyle w:val="Lijstnummering"/>
        <w:numPr>
          <w:ilvl w:val="0"/>
          <w:numId w:val="0"/>
        </w:numPr>
        <w:ind w:left="360" w:hanging="360"/>
        <w:rPr>
          <w:lang w:val="nl-BE"/>
        </w:rPr>
      </w:pPr>
      <w:r>
        <w:rPr>
          <w:b/>
          <w:bCs/>
          <w:lang w:val="nl-BE"/>
        </w:rPr>
        <w:t xml:space="preserve">Actie: </w:t>
      </w:r>
      <w:r w:rsidR="00BA6B8B">
        <w:rPr>
          <w:lang w:val="nl-BE"/>
        </w:rPr>
        <w:t>werkgroep opzetten om dit concreet te maken.</w:t>
      </w:r>
    </w:p>
    <w:p w14:paraId="54B73C20" w14:textId="77777777" w:rsidR="00BA6B8B" w:rsidRPr="001432DA" w:rsidRDefault="00BA6B8B" w:rsidP="00355355">
      <w:pPr>
        <w:pStyle w:val="Lijstnummering"/>
        <w:numPr>
          <w:ilvl w:val="0"/>
          <w:numId w:val="0"/>
        </w:numPr>
        <w:ind w:left="360" w:hanging="360"/>
        <w:rPr>
          <w:lang w:val="nl-BE"/>
        </w:rPr>
      </w:pPr>
    </w:p>
    <w:p w14:paraId="0E243733" w14:textId="67FCF27F" w:rsidR="005F4E6E" w:rsidRDefault="00E4403D" w:rsidP="005F4E6E">
      <w:pPr>
        <w:pStyle w:val="Lijstnummering"/>
        <w:numPr>
          <w:ilvl w:val="0"/>
          <w:numId w:val="10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  <w:t>Brugfiguur</w:t>
      </w:r>
      <w:r w:rsidR="00E0777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  <w:br/>
      </w:r>
    </w:p>
    <w:p w14:paraId="66FF4B87" w14:textId="77777777" w:rsidR="00E4403D" w:rsidRPr="00151B32" w:rsidRDefault="00E4403D" w:rsidP="00E4403D">
      <w:pPr>
        <w:pStyle w:val="Lijstnummering"/>
        <w:numPr>
          <w:ilvl w:val="0"/>
          <w:numId w:val="0"/>
        </w:numPr>
        <w:ind w:left="360" w:hanging="360"/>
        <w:rPr>
          <w:lang w:val="nl-BE"/>
        </w:rPr>
      </w:pPr>
      <w:r w:rsidRPr="00151B32">
        <w:rPr>
          <w:lang w:val="nl-BE"/>
        </w:rPr>
        <w:t xml:space="preserve">Vanuit Mechelen is er een project gestart om brugfiguren aan te stellen in de </w:t>
      </w:r>
    </w:p>
    <w:p w14:paraId="564F4A56" w14:textId="77777777" w:rsidR="00151B32" w:rsidRDefault="00E4403D" w:rsidP="00E4403D">
      <w:pPr>
        <w:pStyle w:val="Lijstnummering"/>
        <w:numPr>
          <w:ilvl w:val="0"/>
          <w:numId w:val="0"/>
        </w:numPr>
        <w:ind w:left="360" w:hanging="360"/>
        <w:rPr>
          <w:lang w:val="nl-BE"/>
        </w:rPr>
      </w:pPr>
      <w:r w:rsidRPr="00151B32">
        <w:rPr>
          <w:lang w:val="nl-BE"/>
        </w:rPr>
        <w:t xml:space="preserve">school. Deze persoon is </w:t>
      </w:r>
      <w:r w:rsidR="008A45B3" w:rsidRPr="00151B32">
        <w:rPr>
          <w:lang w:val="nl-BE"/>
        </w:rPr>
        <w:t xml:space="preserve">de brugfiguur tussen school en ouders: </w:t>
      </w:r>
      <w:r w:rsidR="00151B32" w:rsidRPr="00151B32">
        <w:rPr>
          <w:lang w:val="nl-BE"/>
        </w:rPr>
        <w:t>0,5</w:t>
      </w:r>
      <w:r w:rsidR="008A45B3" w:rsidRPr="00151B32">
        <w:rPr>
          <w:lang w:val="nl-BE"/>
        </w:rPr>
        <w:t xml:space="preserve"> dag/ week. </w:t>
      </w:r>
      <w:r w:rsidR="00151B32">
        <w:rPr>
          <w:lang w:val="nl-BE"/>
        </w:rPr>
        <w:t xml:space="preserve"> De school </w:t>
      </w:r>
    </w:p>
    <w:p w14:paraId="2A6FFF84" w14:textId="43657B96" w:rsidR="00E4403D" w:rsidRDefault="00151B32" w:rsidP="00E4403D">
      <w:pPr>
        <w:pStyle w:val="Lijstnummering"/>
        <w:numPr>
          <w:ilvl w:val="0"/>
          <w:numId w:val="0"/>
        </w:numPr>
        <w:ind w:left="360" w:hanging="360"/>
        <w:rPr>
          <w:lang w:val="nl-BE"/>
        </w:rPr>
      </w:pPr>
      <w:r>
        <w:rPr>
          <w:lang w:val="nl-BE"/>
        </w:rPr>
        <w:t xml:space="preserve">gaat </w:t>
      </w:r>
      <w:r w:rsidR="0081112B">
        <w:rPr>
          <w:lang w:val="nl-BE"/>
        </w:rPr>
        <w:t xml:space="preserve">de aanvraag </w:t>
      </w:r>
      <w:r w:rsidR="00E0777B">
        <w:rPr>
          <w:lang w:val="nl-BE"/>
        </w:rPr>
        <w:t>hiervoor</w:t>
      </w:r>
      <w:r w:rsidR="0081112B">
        <w:rPr>
          <w:lang w:val="nl-BE"/>
        </w:rPr>
        <w:t xml:space="preserve"> indienen om hiermee van start te gaan.</w:t>
      </w:r>
      <w:r w:rsidR="00E0777B">
        <w:rPr>
          <w:lang w:val="nl-BE"/>
        </w:rPr>
        <w:br/>
      </w:r>
    </w:p>
    <w:p w14:paraId="3EA27A4F" w14:textId="77777777" w:rsidR="0081112B" w:rsidRPr="00151B32" w:rsidRDefault="0081112B" w:rsidP="00E4403D">
      <w:pPr>
        <w:pStyle w:val="Lijstnummering"/>
        <w:numPr>
          <w:ilvl w:val="0"/>
          <w:numId w:val="0"/>
        </w:numPr>
        <w:ind w:left="360" w:hanging="360"/>
        <w:rPr>
          <w:lang w:val="nl-BE"/>
        </w:rPr>
      </w:pPr>
    </w:p>
    <w:p w14:paraId="2A1344D9" w14:textId="475292F6" w:rsidR="0081112B" w:rsidRDefault="0081112B" w:rsidP="0081112B">
      <w:pPr>
        <w:pStyle w:val="Lijstnummering"/>
        <w:numPr>
          <w:ilvl w:val="0"/>
          <w:numId w:val="10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  <w:t xml:space="preserve">Schoolfeest </w:t>
      </w:r>
    </w:p>
    <w:p w14:paraId="4855700A" w14:textId="66C09724" w:rsidR="005F4E6E" w:rsidRDefault="0081112B" w:rsidP="00D742F1">
      <w:pPr>
        <w:rPr>
          <w:lang w:val="nl-BE"/>
        </w:rPr>
      </w:pPr>
      <w:r>
        <w:rPr>
          <w:lang w:val="nl-BE"/>
        </w:rPr>
        <w:t>Er zijn heel wat helpende handen nodig voor:</w:t>
      </w:r>
    </w:p>
    <w:p w14:paraId="2C235921" w14:textId="5F7EF970" w:rsidR="0081112B" w:rsidRDefault="0081112B" w:rsidP="0081112B">
      <w:pPr>
        <w:pStyle w:val="Lijstalinea"/>
        <w:numPr>
          <w:ilvl w:val="0"/>
          <w:numId w:val="22"/>
        </w:numPr>
        <w:rPr>
          <w:lang w:val="nl-BE"/>
        </w:rPr>
      </w:pPr>
      <w:r>
        <w:rPr>
          <w:lang w:val="nl-BE"/>
        </w:rPr>
        <w:t>Frietjes</w:t>
      </w:r>
    </w:p>
    <w:p w14:paraId="7CA50DA0" w14:textId="06CCF469" w:rsidR="00453C03" w:rsidRDefault="00453C03" w:rsidP="0081112B">
      <w:pPr>
        <w:pStyle w:val="Lijstalinea"/>
        <w:numPr>
          <w:ilvl w:val="0"/>
          <w:numId w:val="22"/>
        </w:numPr>
        <w:rPr>
          <w:lang w:val="nl-BE"/>
        </w:rPr>
      </w:pPr>
      <w:r>
        <w:rPr>
          <w:lang w:val="nl-BE"/>
        </w:rPr>
        <w:t>Hot Dog</w:t>
      </w:r>
    </w:p>
    <w:p w14:paraId="1A4F71C5" w14:textId="5DFC8044" w:rsidR="0081112B" w:rsidRDefault="00453C03" w:rsidP="0081112B">
      <w:pPr>
        <w:pStyle w:val="Lijstalinea"/>
        <w:numPr>
          <w:ilvl w:val="0"/>
          <w:numId w:val="22"/>
        </w:numPr>
        <w:rPr>
          <w:lang w:val="nl-BE"/>
        </w:rPr>
      </w:pPr>
      <w:r>
        <w:rPr>
          <w:lang w:val="nl-BE"/>
        </w:rPr>
        <w:t>Gebak</w:t>
      </w:r>
    </w:p>
    <w:p w14:paraId="54507AEE" w14:textId="3A7EE0CC" w:rsidR="00B107C8" w:rsidRDefault="00B107C8" w:rsidP="0081112B">
      <w:pPr>
        <w:pStyle w:val="Lijstalinea"/>
        <w:numPr>
          <w:ilvl w:val="0"/>
          <w:numId w:val="22"/>
        </w:numPr>
        <w:rPr>
          <w:lang w:val="nl-BE"/>
        </w:rPr>
      </w:pPr>
      <w:r>
        <w:rPr>
          <w:lang w:val="nl-BE"/>
        </w:rPr>
        <w:t>…</w:t>
      </w:r>
    </w:p>
    <w:p w14:paraId="22309979" w14:textId="2742FDDD" w:rsidR="00B107C8" w:rsidRDefault="00B107C8" w:rsidP="00B107C8">
      <w:pPr>
        <w:rPr>
          <w:lang w:val="nl-BE"/>
        </w:rPr>
      </w:pPr>
      <w:r>
        <w:rPr>
          <w:lang w:val="nl-BE"/>
        </w:rPr>
        <w:t>Donderdag gaat er een folder mee met de kinderen om helpende handen te vragen.</w:t>
      </w:r>
      <w:r w:rsidR="0012235B">
        <w:rPr>
          <w:lang w:val="nl-BE"/>
        </w:rPr>
        <w:t xml:space="preserve">  Het </w:t>
      </w:r>
      <w:r w:rsidR="004D040C">
        <w:rPr>
          <w:lang w:val="nl-BE"/>
        </w:rPr>
        <w:t xml:space="preserve">schoolfeest </w:t>
      </w:r>
      <w:r w:rsidR="0012235B">
        <w:rPr>
          <w:lang w:val="nl-BE"/>
        </w:rPr>
        <w:t>start om 13:30 tem 18:00</w:t>
      </w:r>
      <w:r w:rsidR="00D85865">
        <w:rPr>
          <w:lang w:val="nl-BE"/>
        </w:rPr>
        <w:t>.</w:t>
      </w:r>
      <w:r w:rsidR="00E0777B">
        <w:rPr>
          <w:lang w:val="nl-BE"/>
        </w:rPr>
        <w:br/>
      </w:r>
    </w:p>
    <w:p w14:paraId="4FFA7E72" w14:textId="54DC635B" w:rsidR="00E63161" w:rsidRDefault="00E63161" w:rsidP="00E63161">
      <w:pPr>
        <w:pStyle w:val="Lijstnummering"/>
        <w:numPr>
          <w:ilvl w:val="0"/>
          <w:numId w:val="10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</w:pPr>
      <w:r w:rsidRPr="001A5E8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  <w:t>Communicatie via maandelijkse nieuwsbrief?</w:t>
      </w:r>
    </w:p>
    <w:p w14:paraId="31FF4E0E" w14:textId="77777777" w:rsidR="00D54A43" w:rsidRDefault="004D040C" w:rsidP="00D54A43">
      <w:pPr>
        <w:pStyle w:val="Lijstnummering"/>
        <w:numPr>
          <w:ilvl w:val="0"/>
          <w:numId w:val="0"/>
        </w:numPr>
        <w:ind w:left="360" w:hanging="360"/>
        <w:rPr>
          <w:lang w:val="nl-BE"/>
        </w:rPr>
      </w:pPr>
      <w:r w:rsidRPr="00F713B1">
        <w:rPr>
          <w:lang w:val="nl-BE"/>
        </w:rPr>
        <w:t xml:space="preserve">Een idee om nieuwsbrief </w:t>
      </w:r>
      <w:r w:rsidR="00F713B1">
        <w:rPr>
          <w:lang w:val="nl-BE"/>
        </w:rPr>
        <w:t>te maken met weetjes over school en ouderraad</w:t>
      </w:r>
      <w:r w:rsidR="00637869">
        <w:rPr>
          <w:lang w:val="nl-BE"/>
        </w:rPr>
        <w:t xml:space="preserve">.  Proberen om dit </w:t>
      </w:r>
    </w:p>
    <w:p w14:paraId="2DA0134E" w14:textId="77777777" w:rsidR="00167B7A" w:rsidRDefault="00D54A43" w:rsidP="00D54A43">
      <w:pPr>
        <w:pStyle w:val="Lijstnummering"/>
        <w:numPr>
          <w:ilvl w:val="0"/>
          <w:numId w:val="0"/>
        </w:numPr>
        <w:ind w:left="360" w:hanging="360"/>
        <w:rPr>
          <w:lang w:val="nl-BE"/>
        </w:rPr>
      </w:pPr>
      <w:r>
        <w:rPr>
          <w:lang w:val="nl-BE"/>
        </w:rPr>
        <w:t xml:space="preserve">ieder trimester op te zetten. </w:t>
      </w:r>
      <w:r w:rsidR="00167B7A">
        <w:rPr>
          <w:lang w:val="nl-BE"/>
        </w:rPr>
        <w:t xml:space="preserve"> Een goede manier om band tussen school en ouders te </w:t>
      </w:r>
    </w:p>
    <w:p w14:paraId="57A6387C" w14:textId="5011CEFE" w:rsidR="00637869" w:rsidRDefault="00167B7A" w:rsidP="00D54A43">
      <w:pPr>
        <w:pStyle w:val="Lijstnummering"/>
        <w:numPr>
          <w:ilvl w:val="0"/>
          <w:numId w:val="0"/>
        </w:numPr>
        <w:ind w:left="360" w:hanging="360"/>
        <w:rPr>
          <w:lang w:val="nl-BE"/>
        </w:rPr>
      </w:pPr>
      <w:r>
        <w:rPr>
          <w:lang w:val="nl-BE"/>
        </w:rPr>
        <w:t>versterken.</w:t>
      </w:r>
      <w:r w:rsidR="00E0777B">
        <w:rPr>
          <w:lang w:val="nl-BE"/>
        </w:rPr>
        <w:br/>
      </w:r>
    </w:p>
    <w:p w14:paraId="545283AB" w14:textId="77777777" w:rsidR="000910D4" w:rsidRPr="00F713B1" w:rsidRDefault="000910D4" w:rsidP="00D54A43">
      <w:pPr>
        <w:pStyle w:val="Lijstnummering"/>
        <w:numPr>
          <w:ilvl w:val="0"/>
          <w:numId w:val="0"/>
        </w:numPr>
        <w:ind w:left="360" w:hanging="360"/>
        <w:rPr>
          <w:lang w:val="nl-BE"/>
        </w:rPr>
      </w:pPr>
    </w:p>
    <w:p w14:paraId="57D1BA7F" w14:textId="77777777" w:rsidR="00E63161" w:rsidRPr="001A5E8E" w:rsidRDefault="00E63161" w:rsidP="00E63161">
      <w:pPr>
        <w:pStyle w:val="Lijstnummering"/>
        <w:numPr>
          <w:ilvl w:val="0"/>
          <w:numId w:val="10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</w:pPr>
      <w:r w:rsidRPr="001A5E8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  <w:t xml:space="preserve"> Etentje</w:t>
      </w:r>
    </w:p>
    <w:p w14:paraId="3D0E3FAF" w14:textId="207E5EFF" w:rsidR="009A7851" w:rsidRDefault="004C26D8" w:rsidP="00B107C8">
      <w:pPr>
        <w:rPr>
          <w:lang w:val="nl-BE"/>
        </w:rPr>
      </w:pPr>
      <w:r>
        <w:rPr>
          <w:lang w:val="nl-BE"/>
        </w:rPr>
        <w:t xml:space="preserve">Het etentje is gepland op 11 </w:t>
      </w:r>
      <w:r w:rsidR="00E0777B">
        <w:rPr>
          <w:lang w:val="nl-BE"/>
        </w:rPr>
        <w:t>juni om</w:t>
      </w:r>
      <w:r w:rsidR="00445D1D">
        <w:rPr>
          <w:lang w:val="nl-BE"/>
        </w:rPr>
        <w:t xml:space="preserve"> 19:00 </w:t>
      </w:r>
      <w:r w:rsidR="000072A3">
        <w:rPr>
          <w:lang w:val="nl-BE"/>
        </w:rPr>
        <w:t>bij de Ronda</w:t>
      </w:r>
      <w:r w:rsidR="00445D1D">
        <w:rPr>
          <w:lang w:val="nl-BE"/>
        </w:rPr>
        <w:t xml:space="preserve"> op de Vismarkt Mechelen</w:t>
      </w:r>
      <w:r w:rsidR="00BB428A">
        <w:rPr>
          <w:lang w:val="nl-BE"/>
        </w:rPr>
        <w:t>: Voor</w:t>
      </w:r>
      <w:r w:rsidR="00E0777B">
        <w:rPr>
          <w:lang w:val="nl-BE"/>
        </w:rPr>
        <w:t>-</w:t>
      </w:r>
      <w:r w:rsidR="00BB428A">
        <w:rPr>
          <w:lang w:val="nl-BE"/>
        </w:rPr>
        <w:t xml:space="preserve"> en hoofdgerecht</w:t>
      </w:r>
      <w:r w:rsidR="00B00CF5">
        <w:rPr>
          <w:lang w:val="nl-BE"/>
        </w:rPr>
        <w:t>.</w:t>
      </w:r>
      <w:r w:rsidR="00E0777B">
        <w:rPr>
          <w:lang w:val="nl-BE"/>
        </w:rPr>
        <w:br/>
      </w:r>
    </w:p>
    <w:p w14:paraId="7B8B1E79" w14:textId="77777777" w:rsidR="00E0777B" w:rsidRDefault="00E0777B" w:rsidP="00B107C8">
      <w:pPr>
        <w:rPr>
          <w:lang w:val="nl-BE"/>
        </w:rPr>
      </w:pPr>
    </w:p>
    <w:p w14:paraId="291FDD7A" w14:textId="77777777" w:rsidR="00E0777B" w:rsidRDefault="00E0777B" w:rsidP="00B107C8">
      <w:pPr>
        <w:rPr>
          <w:lang w:val="nl-BE"/>
        </w:rPr>
      </w:pPr>
    </w:p>
    <w:p w14:paraId="45AA8BF1" w14:textId="77777777" w:rsidR="00E0777B" w:rsidRDefault="00E0777B" w:rsidP="00B107C8">
      <w:pPr>
        <w:rPr>
          <w:lang w:val="nl-BE"/>
        </w:rPr>
      </w:pPr>
    </w:p>
    <w:p w14:paraId="65718ECC" w14:textId="77777777" w:rsidR="009A7851" w:rsidRPr="00857F86" w:rsidRDefault="009A7851" w:rsidP="00857F86">
      <w:pPr>
        <w:pStyle w:val="Lijstnummering"/>
        <w:numPr>
          <w:ilvl w:val="0"/>
          <w:numId w:val="10"/>
        </w:num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</w:pPr>
      <w:r w:rsidRPr="00857F8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l-BE"/>
        </w:rPr>
        <w:lastRenderedPageBreak/>
        <w:t>Vragen en varia</w:t>
      </w:r>
    </w:p>
    <w:p w14:paraId="5216CE70" w14:textId="42B40F26" w:rsidR="00E63161" w:rsidRDefault="009A7851" w:rsidP="009A7851">
      <w:pPr>
        <w:rPr>
          <w:lang w:val="nl-BE"/>
        </w:rPr>
      </w:pPr>
      <w:r w:rsidRPr="00857F86">
        <w:rPr>
          <w:lang w:val="nl-BE"/>
        </w:rPr>
        <w:t>Kan er een datum geprikt te worden voor het versieren</w:t>
      </w:r>
      <w:r w:rsidR="00857F86">
        <w:rPr>
          <w:lang w:val="nl-BE"/>
        </w:rPr>
        <w:t xml:space="preserve"> van school voor</w:t>
      </w:r>
      <w:r w:rsidRPr="00857F86">
        <w:rPr>
          <w:lang w:val="nl-BE"/>
        </w:rPr>
        <w:t xml:space="preserve"> open </w:t>
      </w:r>
      <w:proofErr w:type="spellStart"/>
      <w:r w:rsidRPr="00857F86">
        <w:rPr>
          <w:lang w:val="nl-BE"/>
        </w:rPr>
        <w:t>klasdag</w:t>
      </w:r>
      <w:proofErr w:type="spellEnd"/>
      <w:r w:rsidR="00B334C9" w:rsidRPr="00857F86">
        <w:rPr>
          <w:lang w:val="nl-BE"/>
        </w:rPr>
        <w:t xml:space="preserve">: </w:t>
      </w:r>
      <w:r w:rsidR="00857F86">
        <w:rPr>
          <w:lang w:val="nl-BE"/>
        </w:rPr>
        <w:t xml:space="preserve">die plaatsvindt op </w:t>
      </w:r>
      <w:r w:rsidR="00B334C9" w:rsidRPr="00857F86">
        <w:rPr>
          <w:lang w:val="nl-BE"/>
        </w:rPr>
        <w:t xml:space="preserve">donderdag 27 </w:t>
      </w:r>
      <w:r w:rsidR="00E0777B" w:rsidRPr="00857F86">
        <w:rPr>
          <w:lang w:val="nl-BE"/>
        </w:rPr>
        <w:t xml:space="preserve">augustus </w:t>
      </w:r>
      <w:r w:rsidR="00E0777B" w:rsidRPr="009A7851">
        <w:rPr>
          <w:lang w:val="nl-BE"/>
        </w:rPr>
        <w:t>17:00</w:t>
      </w:r>
      <w:r w:rsidR="00902E02">
        <w:rPr>
          <w:lang w:val="nl-BE"/>
        </w:rPr>
        <w:t xml:space="preserve"> kleuterschool en 18:</w:t>
      </w:r>
      <w:r w:rsidR="007A1444">
        <w:rPr>
          <w:lang w:val="nl-BE"/>
        </w:rPr>
        <w:t>00</w:t>
      </w:r>
      <w:r w:rsidR="00902E02">
        <w:rPr>
          <w:lang w:val="nl-BE"/>
        </w:rPr>
        <w:t xml:space="preserve"> lagere school</w:t>
      </w:r>
    </w:p>
    <w:p w14:paraId="7F9E6182" w14:textId="50EC6027" w:rsidR="00857F86" w:rsidRDefault="00857F86" w:rsidP="009A7851">
      <w:pPr>
        <w:rPr>
          <w:lang w:val="nl-BE"/>
        </w:rPr>
      </w:pPr>
      <w:r>
        <w:rPr>
          <w:lang w:val="nl-BE"/>
        </w:rPr>
        <w:t xml:space="preserve">Vastleggen </w:t>
      </w:r>
      <w:r w:rsidR="007B2528">
        <w:rPr>
          <w:lang w:val="nl-BE"/>
        </w:rPr>
        <w:t>wandeling zondag</w:t>
      </w:r>
      <w:r w:rsidR="00223D61">
        <w:rPr>
          <w:lang w:val="nl-BE"/>
        </w:rPr>
        <w:t>voormiddag</w:t>
      </w:r>
      <w:r w:rsidR="007B2528">
        <w:rPr>
          <w:lang w:val="nl-BE"/>
        </w:rPr>
        <w:t xml:space="preserve"> 13 september</w:t>
      </w:r>
    </w:p>
    <w:p w14:paraId="0B677718" w14:textId="0B9CB114" w:rsidR="00DA42FE" w:rsidRDefault="00DA42FE" w:rsidP="009A7851">
      <w:pPr>
        <w:rPr>
          <w:lang w:val="nl-BE"/>
        </w:rPr>
      </w:pPr>
      <w:r>
        <w:rPr>
          <w:lang w:val="nl-BE"/>
        </w:rPr>
        <w:t xml:space="preserve">Liesbeth heeft </w:t>
      </w:r>
      <w:r w:rsidR="00BC702A">
        <w:rPr>
          <w:lang w:val="nl-BE"/>
        </w:rPr>
        <w:t xml:space="preserve">een aantal weetjes </w:t>
      </w:r>
      <w:proofErr w:type="spellStart"/>
      <w:r w:rsidR="00BC702A">
        <w:rPr>
          <w:lang w:val="nl-BE"/>
        </w:rPr>
        <w:t>opgelijst</w:t>
      </w:r>
      <w:proofErr w:type="spellEnd"/>
      <w:r w:rsidR="00BC702A">
        <w:rPr>
          <w:lang w:val="nl-BE"/>
        </w:rPr>
        <w:t xml:space="preserve"> </w:t>
      </w:r>
      <w:r w:rsidR="00C2573D">
        <w:rPr>
          <w:lang w:val="nl-BE"/>
        </w:rPr>
        <w:t>in een document, nuttig voor nieuwe ouders.</w:t>
      </w:r>
    </w:p>
    <w:p w14:paraId="567D5599" w14:textId="78546B6B" w:rsidR="00F83A0C" w:rsidRDefault="00F83A0C" w:rsidP="009A7851">
      <w:pPr>
        <w:rPr>
          <w:lang w:val="nl-BE"/>
        </w:rPr>
      </w:pPr>
      <w:r>
        <w:rPr>
          <w:lang w:val="nl-BE"/>
        </w:rPr>
        <w:t>Daarnaast heeft Liesbeth ook een document ontwikkel</w:t>
      </w:r>
      <w:r w:rsidR="00FA055B">
        <w:rPr>
          <w:lang w:val="nl-BE"/>
        </w:rPr>
        <w:t xml:space="preserve">d om aan te geven waar mensen </w:t>
      </w:r>
      <w:r w:rsidR="00CD574A">
        <w:rPr>
          <w:lang w:val="nl-BE"/>
        </w:rPr>
        <w:t xml:space="preserve">kruisjes kunnen zetten </w:t>
      </w:r>
      <w:r w:rsidR="00324B9E">
        <w:rPr>
          <w:lang w:val="nl-BE"/>
        </w:rPr>
        <w:t xml:space="preserve">in de kamers van het schoolhuis waar ouders zich thuis voelen vb. </w:t>
      </w:r>
      <w:r w:rsidR="00AC0A0C">
        <w:rPr>
          <w:lang w:val="nl-BE"/>
        </w:rPr>
        <w:t>In elk bloemblaadje een bepaalde activiteit/ initiatief die kunnen aangekruist worden.</w:t>
      </w:r>
    </w:p>
    <w:p w14:paraId="6707E956" w14:textId="77777777" w:rsidR="00AC0A0C" w:rsidRDefault="00AC0A0C" w:rsidP="009A7851">
      <w:pPr>
        <w:rPr>
          <w:lang w:val="nl-BE"/>
        </w:rPr>
      </w:pPr>
    </w:p>
    <w:p w14:paraId="5B339476" w14:textId="77777777" w:rsidR="00AC0A0C" w:rsidRPr="009A7851" w:rsidRDefault="00AC0A0C" w:rsidP="009A7851">
      <w:pPr>
        <w:rPr>
          <w:lang w:val="nl-BE"/>
        </w:rPr>
      </w:pPr>
    </w:p>
    <w:sectPr w:rsidR="00AC0A0C" w:rsidRPr="009A78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FE8211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43430E"/>
    <w:multiLevelType w:val="hybridMultilevel"/>
    <w:tmpl w:val="F64A11E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A42869"/>
    <w:multiLevelType w:val="hybridMultilevel"/>
    <w:tmpl w:val="F64A11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61919"/>
    <w:multiLevelType w:val="hybridMultilevel"/>
    <w:tmpl w:val="5366E75C"/>
    <w:lvl w:ilvl="0" w:tplc="5096170A">
      <w:start w:val="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B59A3"/>
    <w:multiLevelType w:val="hybridMultilevel"/>
    <w:tmpl w:val="F64A11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E5D2E"/>
    <w:multiLevelType w:val="hybridMultilevel"/>
    <w:tmpl w:val="DB8C07D6"/>
    <w:lvl w:ilvl="0" w:tplc="0CA685D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D5EB3"/>
    <w:multiLevelType w:val="hybridMultilevel"/>
    <w:tmpl w:val="F64A11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D7EFE"/>
    <w:multiLevelType w:val="hybridMultilevel"/>
    <w:tmpl w:val="F64A11E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605FD"/>
    <w:multiLevelType w:val="hybridMultilevel"/>
    <w:tmpl w:val="F64A11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724BF"/>
    <w:multiLevelType w:val="hybridMultilevel"/>
    <w:tmpl w:val="F64A11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9646C"/>
    <w:multiLevelType w:val="hybridMultilevel"/>
    <w:tmpl w:val="F64A11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C4FE9"/>
    <w:multiLevelType w:val="hybridMultilevel"/>
    <w:tmpl w:val="F64A11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55DF4"/>
    <w:multiLevelType w:val="hybridMultilevel"/>
    <w:tmpl w:val="F64A11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B2D2B"/>
    <w:multiLevelType w:val="hybridMultilevel"/>
    <w:tmpl w:val="98EAB59C"/>
    <w:lvl w:ilvl="0" w:tplc="20D4B87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968501">
    <w:abstractNumId w:val="8"/>
  </w:num>
  <w:num w:numId="2" w16cid:durableId="275332384">
    <w:abstractNumId w:val="6"/>
  </w:num>
  <w:num w:numId="3" w16cid:durableId="2039164244">
    <w:abstractNumId w:val="5"/>
  </w:num>
  <w:num w:numId="4" w16cid:durableId="1224028503">
    <w:abstractNumId w:val="4"/>
  </w:num>
  <w:num w:numId="5" w16cid:durableId="1470630173">
    <w:abstractNumId w:val="7"/>
  </w:num>
  <w:num w:numId="6" w16cid:durableId="1595702124">
    <w:abstractNumId w:val="3"/>
  </w:num>
  <w:num w:numId="7" w16cid:durableId="426267340">
    <w:abstractNumId w:val="2"/>
  </w:num>
  <w:num w:numId="8" w16cid:durableId="168064089">
    <w:abstractNumId w:val="1"/>
  </w:num>
  <w:num w:numId="9" w16cid:durableId="1057237987">
    <w:abstractNumId w:val="0"/>
  </w:num>
  <w:num w:numId="10" w16cid:durableId="170530493">
    <w:abstractNumId w:val="15"/>
  </w:num>
  <w:num w:numId="11" w16cid:durableId="1735934573">
    <w:abstractNumId w:val="21"/>
  </w:num>
  <w:num w:numId="12" w16cid:durableId="1772503530">
    <w:abstractNumId w:val="16"/>
  </w:num>
  <w:num w:numId="13" w16cid:durableId="537426552">
    <w:abstractNumId w:val="20"/>
  </w:num>
  <w:num w:numId="14" w16cid:durableId="342055300">
    <w:abstractNumId w:val="12"/>
  </w:num>
  <w:num w:numId="15" w16cid:durableId="1384283706">
    <w:abstractNumId w:val="18"/>
  </w:num>
  <w:num w:numId="16" w16cid:durableId="1633829885">
    <w:abstractNumId w:val="17"/>
  </w:num>
  <w:num w:numId="17" w16cid:durableId="690302074">
    <w:abstractNumId w:val="9"/>
  </w:num>
  <w:num w:numId="18" w16cid:durableId="403915690">
    <w:abstractNumId w:val="13"/>
  </w:num>
  <w:num w:numId="19" w16cid:durableId="194738006">
    <w:abstractNumId w:val="10"/>
  </w:num>
  <w:num w:numId="20" w16cid:durableId="993725873">
    <w:abstractNumId w:val="14"/>
  </w:num>
  <w:num w:numId="21" w16cid:durableId="1795515704">
    <w:abstractNumId w:val="19"/>
  </w:num>
  <w:num w:numId="22" w16cid:durableId="682902980">
    <w:abstractNumId w:val="11"/>
  </w:num>
  <w:num w:numId="23" w16cid:durableId="664017797">
    <w:abstractNumId w:val="7"/>
  </w:num>
  <w:num w:numId="24" w16cid:durableId="784811981">
    <w:abstractNumId w:val="7"/>
  </w:num>
  <w:num w:numId="25" w16cid:durableId="198712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2A3"/>
    <w:rsid w:val="00007E89"/>
    <w:rsid w:val="00011055"/>
    <w:rsid w:val="000138A4"/>
    <w:rsid w:val="00017DFF"/>
    <w:rsid w:val="0002487A"/>
    <w:rsid w:val="00025BFA"/>
    <w:rsid w:val="00031767"/>
    <w:rsid w:val="00034616"/>
    <w:rsid w:val="00034DE3"/>
    <w:rsid w:val="0006063C"/>
    <w:rsid w:val="00071E89"/>
    <w:rsid w:val="000910D4"/>
    <w:rsid w:val="000951C3"/>
    <w:rsid w:val="000A3D65"/>
    <w:rsid w:val="000A4599"/>
    <w:rsid w:val="000B4BF1"/>
    <w:rsid w:val="000B4F8C"/>
    <w:rsid w:val="000D07DA"/>
    <w:rsid w:val="000E0A93"/>
    <w:rsid w:val="000F18BB"/>
    <w:rsid w:val="000F3820"/>
    <w:rsid w:val="0012235B"/>
    <w:rsid w:val="00123E35"/>
    <w:rsid w:val="00132C08"/>
    <w:rsid w:val="00134A1D"/>
    <w:rsid w:val="001432DA"/>
    <w:rsid w:val="0015074B"/>
    <w:rsid w:val="00151B32"/>
    <w:rsid w:val="00163D8D"/>
    <w:rsid w:val="00167B7A"/>
    <w:rsid w:val="001A5E8E"/>
    <w:rsid w:val="001B4389"/>
    <w:rsid w:val="001D7C7A"/>
    <w:rsid w:val="001E1343"/>
    <w:rsid w:val="001E4734"/>
    <w:rsid w:val="001E5547"/>
    <w:rsid w:val="00223D61"/>
    <w:rsid w:val="00231678"/>
    <w:rsid w:val="00295517"/>
    <w:rsid w:val="0029639D"/>
    <w:rsid w:val="002A41F6"/>
    <w:rsid w:val="002F15D3"/>
    <w:rsid w:val="00324B9E"/>
    <w:rsid w:val="00326F90"/>
    <w:rsid w:val="00355355"/>
    <w:rsid w:val="00376195"/>
    <w:rsid w:val="00384288"/>
    <w:rsid w:val="00397C1C"/>
    <w:rsid w:val="003F2E78"/>
    <w:rsid w:val="004028EA"/>
    <w:rsid w:val="00404116"/>
    <w:rsid w:val="004132B3"/>
    <w:rsid w:val="00434E89"/>
    <w:rsid w:val="0043541D"/>
    <w:rsid w:val="00436C28"/>
    <w:rsid w:val="00445D1D"/>
    <w:rsid w:val="00453C03"/>
    <w:rsid w:val="00453D36"/>
    <w:rsid w:val="00484D7B"/>
    <w:rsid w:val="00492889"/>
    <w:rsid w:val="004928D5"/>
    <w:rsid w:val="004931C8"/>
    <w:rsid w:val="004961F6"/>
    <w:rsid w:val="004971DA"/>
    <w:rsid w:val="004A1FF1"/>
    <w:rsid w:val="004B3B93"/>
    <w:rsid w:val="004B6C7C"/>
    <w:rsid w:val="004C26D8"/>
    <w:rsid w:val="004C7AF4"/>
    <w:rsid w:val="004D040C"/>
    <w:rsid w:val="004D44B9"/>
    <w:rsid w:val="004E14D1"/>
    <w:rsid w:val="00534FBB"/>
    <w:rsid w:val="00536E8D"/>
    <w:rsid w:val="00553215"/>
    <w:rsid w:val="005551F0"/>
    <w:rsid w:val="00571B63"/>
    <w:rsid w:val="00582188"/>
    <w:rsid w:val="005821BB"/>
    <w:rsid w:val="00593211"/>
    <w:rsid w:val="005B5291"/>
    <w:rsid w:val="005B7CC2"/>
    <w:rsid w:val="005E5518"/>
    <w:rsid w:val="005F4E6E"/>
    <w:rsid w:val="005F66CB"/>
    <w:rsid w:val="00635D2A"/>
    <w:rsid w:val="00637869"/>
    <w:rsid w:val="00647C93"/>
    <w:rsid w:val="006742F2"/>
    <w:rsid w:val="006A27AD"/>
    <w:rsid w:val="006B71A5"/>
    <w:rsid w:val="006D7A8A"/>
    <w:rsid w:val="006E6F06"/>
    <w:rsid w:val="00714DFF"/>
    <w:rsid w:val="00716D14"/>
    <w:rsid w:val="007916DA"/>
    <w:rsid w:val="00795B15"/>
    <w:rsid w:val="007A1444"/>
    <w:rsid w:val="007A221C"/>
    <w:rsid w:val="007A7A79"/>
    <w:rsid w:val="007B2528"/>
    <w:rsid w:val="007D3B4F"/>
    <w:rsid w:val="007D410C"/>
    <w:rsid w:val="00806CB4"/>
    <w:rsid w:val="0081112B"/>
    <w:rsid w:val="0081382F"/>
    <w:rsid w:val="0082723C"/>
    <w:rsid w:val="00830531"/>
    <w:rsid w:val="008318DF"/>
    <w:rsid w:val="00840ECD"/>
    <w:rsid w:val="008435F4"/>
    <w:rsid w:val="00854DD0"/>
    <w:rsid w:val="00857F86"/>
    <w:rsid w:val="008825EC"/>
    <w:rsid w:val="00893472"/>
    <w:rsid w:val="008A45B3"/>
    <w:rsid w:val="008C0D62"/>
    <w:rsid w:val="008D7DA6"/>
    <w:rsid w:val="008E41C9"/>
    <w:rsid w:val="008F42D4"/>
    <w:rsid w:val="00902E02"/>
    <w:rsid w:val="00911C55"/>
    <w:rsid w:val="00922071"/>
    <w:rsid w:val="0092500B"/>
    <w:rsid w:val="0093291C"/>
    <w:rsid w:val="00940AA8"/>
    <w:rsid w:val="009709B8"/>
    <w:rsid w:val="00976DCA"/>
    <w:rsid w:val="00987068"/>
    <w:rsid w:val="009A7851"/>
    <w:rsid w:val="009C5407"/>
    <w:rsid w:val="009E27C6"/>
    <w:rsid w:val="00A0643A"/>
    <w:rsid w:val="00A13954"/>
    <w:rsid w:val="00A245EF"/>
    <w:rsid w:val="00A45BB6"/>
    <w:rsid w:val="00A52FF6"/>
    <w:rsid w:val="00A54027"/>
    <w:rsid w:val="00A86086"/>
    <w:rsid w:val="00A86A71"/>
    <w:rsid w:val="00A969DC"/>
    <w:rsid w:val="00AA1D8D"/>
    <w:rsid w:val="00AC0A0C"/>
    <w:rsid w:val="00AC263F"/>
    <w:rsid w:val="00AD4DFC"/>
    <w:rsid w:val="00AE4C86"/>
    <w:rsid w:val="00AF306E"/>
    <w:rsid w:val="00AF4F2C"/>
    <w:rsid w:val="00B00882"/>
    <w:rsid w:val="00B00CF5"/>
    <w:rsid w:val="00B107C8"/>
    <w:rsid w:val="00B12B9D"/>
    <w:rsid w:val="00B302CF"/>
    <w:rsid w:val="00B334C9"/>
    <w:rsid w:val="00B40442"/>
    <w:rsid w:val="00B47730"/>
    <w:rsid w:val="00B51E31"/>
    <w:rsid w:val="00B642B7"/>
    <w:rsid w:val="00B969C1"/>
    <w:rsid w:val="00B97BC0"/>
    <w:rsid w:val="00BA6B8B"/>
    <w:rsid w:val="00BB428A"/>
    <w:rsid w:val="00BC702A"/>
    <w:rsid w:val="00BC780D"/>
    <w:rsid w:val="00BE038D"/>
    <w:rsid w:val="00BE0FD7"/>
    <w:rsid w:val="00BF4CC2"/>
    <w:rsid w:val="00C105B7"/>
    <w:rsid w:val="00C2573D"/>
    <w:rsid w:val="00C71451"/>
    <w:rsid w:val="00C7599C"/>
    <w:rsid w:val="00C81BA1"/>
    <w:rsid w:val="00C923D1"/>
    <w:rsid w:val="00CB0664"/>
    <w:rsid w:val="00CB1727"/>
    <w:rsid w:val="00CC4255"/>
    <w:rsid w:val="00CC6580"/>
    <w:rsid w:val="00CD574A"/>
    <w:rsid w:val="00CD7D05"/>
    <w:rsid w:val="00CE5301"/>
    <w:rsid w:val="00D00378"/>
    <w:rsid w:val="00D110ED"/>
    <w:rsid w:val="00D13420"/>
    <w:rsid w:val="00D32D2C"/>
    <w:rsid w:val="00D33CBB"/>
    <w:rsid w:val="00D40005"/>
    <w:rsid w:val="00D43C38"/>
    <w:rsid w:val="00D54A43"/>
    <w:rsid w:val="00D742F1"/>
    <w:rsid w:val="00D75953"/>
    <w:rsid w:val="00D82F71"/>
    <w:rsid w:val="00D85865"/>
    <w:rsid w:val="00DA0660"/>
    <w:rsid w:val="00DA42FE"/>
    <w:rsid w:val="00DC70F0"/>
    <w:rsid w:val="00DD23D2"/>
    <w:rsid w:val="00DD6B74"/>
    <w:rsid w:val="00DD7219"/>
    <w:rsid w:val="00DF5EF9"/>
    <w:rsid w:val="00E0777B"/>
    <w:rsid w:val="00E216B3"/>
    <w:rsid w:val="00E25FD6"/>
    <w:rsid w:val="00E407E6"/>
    <w:rsid w:val="00E437F9"/>
    <w:rsid w:val="00E43E3E"/>
    <w:rsid w:val="00E4403D"/>
    <w:rsid w:val="00E63161"/>
    <w:rsid w:val="00E6706E"/>
    <w:rsid w:val="00E72411"/>
    <w:rsid w:val="00E844AB"/>
    <w:rsid w:val="00E945B0"/>
    <w:rsid w:val="00EA1CAF"/>
    <w:rsid w:val="00EA7992"/>
    <w:rsid w:val="00EB3317"/>
    <w:rsid w:val="00EB6B32"/>
    <w:rsid w:val="00ED228C"/>
    <w:rsid w:val="00EE4209"/>
    <w:rsid w:val="00F022BC"/>
    <w:rsid w:val="00F05338"/>
    <w:rsid w:val="00F51298"/>
    <w:rsid w:val="00F713B1"/>
    <w:rsid w:val="00F8270E"/>
    <w:rsid w:val="00F83A0C"/>
    <w:rsid w:val="00FA055B"/>
    <w:rsid w:val="00FB756F"/>
    <w:rsid w:val="00FC693F"/>
    <w:rsid w:val="00FD4F13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A4B11"/>
  <w14:defaultImageDpi w14:val="300"/>
  <w15:docId w15:val="{E4F3A101-E57F-42A1-9352-B25DEC77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D43C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43C3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43C3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3C3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3C38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0777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7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arah.samyn@src-veemarkt.b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45DB231D67440866BB2FFBEBED788" ma:contentTypeVersion="17" ma:contentTypeDescription="Een nieuw document maken." ma:contentTypeScope="" ma:versionID="3259fe5edec4aafe0df9dbed6a84db3c">
  <xsd:schema xmlns:xsd="http://www.w3.org/2001/XMLSchema" xmlns:xs="http://www.w3.org/2001/XMLSchema" xmlns:p="http://schemas.microsoft.com/office/2006/metadata/properties" xmlns:ns2="c06c4a64-7d22-4322-92a2-31340dd04d43" xmlns:ns3="f6a49a51-869a-44e9-9cd1-1f77b38140c6" targetNamespace="http://schemas.microsoft.com/office/2006/metadata/properties" ma:root="true" ma:fieldsID="2a63312108fa453b57d6acfa08e65e2e" ns2:_="" ns3:_="">
    <xsd:import namespace="c06c4a64-7d22-4322-92a2-31340dd04d43"/>
    <xsd:import namespace="f6a49a51-869a-44e9-9cd1-1f77b38140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Wie_x003f_" minOccurs="0"/>
                <xsd:element ref="ns3:KS_x002f_LS_x002f_B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c4a64-7d22-4322-92a2-31340dd04d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15a9655-8354-4f37-beb9-9283970ff4bb}" ma:internalName="TaxCatchAll" ma:showField="CatchAllData" ma:web="c06c4a64-7d22-4322-92a2-31340dd04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49a51-869a-44e9-9cd1-1f77b3814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5d7c8b17-377b-4e92-abbd-122330b2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Wie_x003f_" ma:index="23" nillable="true" ma:displayName="Wie?" ma:description="Wie volgde deze bijscholing" ma:format="Dropdown" ma:list="UserInfo" ma:SharePointGroup="0" ma:internalName="Wie_x003f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S_x002f_LS_x002f_BS" ma:index="24" nillable="true" ma:displayName="KS/LS/BS" ma:description="Voor wie is deze nascholing bedoeld?" ma:format="Dropdown" ma:internalName="KS_x002f_LS_x002f_BS">
      <xsd:simpleType>
        <xsd:restriction base="dms:Choice">
          <xsd:enumeration value="KS"/>
          <xsd:enumeration value="LS"/>
          <xsd:enumeration value="B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49a51-869a-44e9-9cd1-1f77b38140c6">
      <Terms xmlns="http://schemas.microsoft.com/office/infopath/2007/PartnerControls"/>
    </lcf76f155ced4ddcb4097134ff3c332f>
    <KS_x002f_LS_x002f_BS xmlns="f6a49a51-869a-44e9-9cd1-1f77b38140c6" xsi:nil="true"/>
    <Wie_x003f_ xmlns="f6a49a51-869a-44e9-9cd1-1f77b38140c6">
      <UserInfo>
        <DisplayName/>
        <AccountId xsi:nil="true"/>
        <AccountType/>
      </UserInfo>
    </Wie_x003f_>
    <TaxCatchAll xmlns="c06c4a64-7d22-4322-92a2-31340dd04d4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C5934-59D0-44E4-A986-38BC2E59245E}"/>
</file>

<file path=customXml/itemProps3.xml><?xml version="1.0" encoding="utf-8"?>
<ds:datastoreItem xmlns:ds="http://schemas.openxmlformats.org/officeDocument/2006/customXml" ds:itemID="{8BDAE7D8-67A6-429F-8C99-1D20E89D1C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866181-35B0-407A-9123-501501C1921B}">
  <ds:schemaRefs>
    <ds:schemaRef ds:uri="http://schemas.microsoft.com/office/2006/metadata/properties"/>
    <ds:schemaRef ds:uri="http://schemas.microsoft.com/office/infopath/2007/PartnerControls"/>
    <ds:schemaRef ds:uri="f6a49a51-869a-44e9-9cd1-1f77b38140c6"/>
    <ds:schemaRef ds:uri="c06c4a64-7d22-4322-92a2-31340dd04d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 Vanheerswijnghels</cp:lastModifiedBy>
  <cp:revision>2</cp:revision>
  <dcterms:created xsi:type="dcterms:W3CDTF">2026-05-22T10:23:00Z</dcterms:created>
  <dcterms:modified xsi:type="dcterms:W3CDTF">2026-05-22T10:23:00Z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0x01010062745DB231D67440866BB2FFBEBED788</vt:lpwstr>
  </property>
</Properties>
</file>